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ECCE" w14:textId="600ACDA5" w:rsidR="008B0354" w:rsidRPr="008B0354" w:rsidRDefault="008B0354">
      <w:pPr>
        <w:jc w:val="center"/>
        <w:rPr>
          <w:rFonts w:ascii="Arial" w:hAnsi="Arial" w:cs="Arial"/>
          <w:b/>
          <w:sz w:val="36"/>
        </w:rPr>
      </w:pPr>
      <w:r w:rsidRPr="008B0354">
        <w:rPr>
          <w:rFonts w:ascii="Arial" w:hAnsi="Arial" w:cs="Arial"/>
          <w:b/>
          <w:noProof/>
          <w:sz w:val="36"/>
        </w:rPr>
        <w:drawing>
          <wp:inline distT="0" distB="0" distL="0" distR="0" wp14:anchorId="19801F4A" wp14:editId="19330220">
            <wp:extent cx="5486400" cy="742315"/>
            <wp:effectExtent l="0" t="0" r="0" b="0"/>
            <wp:docPr id="1240310981" name="Picture 1" descr="A logo of a child's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0981" name="Picture 1" descr="A logo of a child's compan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63705" w14:textId="4245EA6B" w:rsidR="00313F14" w:rsidRPr="008B0354" w:rsidRDefault="00000000">
      <w:pPr>
        <w:jc w:val="center"/>
        <w:rPr>
          <w:rFonts w:ascii="Arial" w:hAnsi="Arial" w:cs="Arial"/>
          <w:b/>
          <w:sz w:val="36"/>
        </w:rPr>
      </w:pPr>
      <w:r w:rsidRPr="008B0354">
        <w:rPr>
          <w:rFonts w:ascii="Arial" w:hAnsi="Arial" w:cs="Arial"/>
          <w:b/>
          <w:sz w:val="36"/>
        </w:rPr>
        <w:t>SPONSORSHIP FORM</w:t>
      </w:r>
    </w:p>
    <w:p w14:paraId="65DA7E61" w14:textId="56B89D12" w:rsidR="008B0354" w:rsidRPr="008B0354" w:rsidRDefault="008B0354" w:rsidP="008B0354">
      <w:pPr>
        <w:rPr>
          <w:rFonts w:ascii="Arial" w:hAnsi="Arial" w:cs="Arial"/>
          <w:bCs/>
          <w:sz w:val="24"/>
          <w:szCs w:val="24"/>
          <w:lang w:val="en-GB"/>
        </w:rPr>
      </w:pPr>
      <w:r w:rsidRPr="008B0354">
        <w:rPr>
          <w:rFonts w:ascii="Arial" w:hAnsi="Arial" w:cs="Arial"/>
          <w:bCs/>
          <w:sz w:val="24"/>
          <w:szCs w:val="24"/>
        </w:rPr>
        <w:t xml:space="preserve">I’m raising money for Railway 200’s charity partnership, supporting </w:t>
      </w:r>
      <w:r w:rsidRPr="008B0354">
        <w:rPr>
          <w:rFonts w:ascii="Arial" w:hAnsi="Arial" w:cs="Arial"/>
          <w:bCs/>
          <w:sz w:val="24"/>
          <w:szCs w:val="24"/>
          <w:lang w:val="en-GB"/>
        </w:rPr>
        <w:t>Alzheimer’s Research UK, Railway Benefit Fund, Railway Children, Railway Mission, and Transport Benevolent Fund CIO.</w:t>
      </w:r>
    </w:p>
    <w:p w14:paraId="636BD0FB" w14:textId="1522E63D" w:rsidR="008B0354" w:rsidRPr="008B0354" w:rsidRDefault="008B0354" w:rsidP="008B0354">
      <w:pPr>
        <w:rPr>
          <w:rFonts w:ascii="Arial" w:hAnsi="Arial" w:cs="Arial"/>
          <w:bCs/>
          <w:sz w:val="24"/>
          <w:szCs w:val="24"/>
          <w:lang w:val="en-GB"/>
        </w:rPr>
      </w:pPr>
      <w:r w:rsidRPr="008B0354">
        <w:rPr>
          <w:rFonts w:ascii="Arial" w:hAnsi="Arial" w:cs="Arial"/>
          <w:bCs/>
          <w:sz w:val="24"/>
          <w:szCs w:val="24"/>
          <w:lang w:val="en-GB"/>
        </w:rPr>
        <w:t>T</w:t>
      </w:r>
      <w:r w:rsidRPr="008B0354">
        <w:rPr>
          <w:rFonts w:ascii="Arial" w:hAnsi="Arial" w:cs="Arial"/>
          <w:bCs/>
          <w:sz w:val="24"/>
          <w:szCs w:val="24"/>
          <w:lang w:val="en-GB"/>
        </w:rPr>
        <w:t>hese charities</w:t>
      </w:r>
      <w:r w:rsidRPr="008B0354">
        <w:rPr>
          <w:rFonts w:ascii="Arial" w:hAnsi="Arial" w:cs="Arial"/>
          <w:bCs/>
          <w:sz w:val="24"/>
          <w:szCs w:val="24"/>
          <w:lang w:val="en-GB"/>
        </w:rPr>
        <w:t xml:space="preserve"> do</w:t>
      </w:r>
      <w:r w:rsidRPr="008B0354">
        <w:rPr>
          <w:rFonts w:ascii="Arial" w:hAnsi="Arial" w:cs="Arial"/>
          <w:bCs/>
          <w:sz w:val="24"/>
          <w:szCs w:val="24"/>
          <w:lang w:val="en-GB"/>
        </w:rPr>
        <w:t xml:space="preserve"> vital work, protect</w:t>
      </w:r>
      <w:r w:rsidRPr="008B0354">
        <w:rPr>
          <w:rFonts w:ascii="Arial" w:hAnsi="Arial" w:cs="Arial"/>
          <w:bCs/>
          <w:sz w:val="24"/>
          <w:szCs w:val="24"/>
          <w:lang w:val="en-GB"/>
        </w:rPr>
        <w:t>ing</w:t>
      </w:r>
      <w:r w:rsidRPr="008B0354">
        <w:rPr>
          <w:rFonts w:ascii="Arial" w:hAnsi="Arial" w:cs="Arial"/>
          <w:bCs/>
          <w:sz w:val="24"/>
          <w:szCs w:val="24"/>
          <w:lang w:val="en-GB"/>
        </w:rPr>
        <w:t xml:space="preserve"> cherished railway memories, and creat</w:t>
      </w:r>
      <w:r w:rsidRPr="008B0354">
        <w:rPr>
          <w:rFonts w:ascii="Arial" w:hAnsi="Arial" w:cs="Arial"/>
          <w:bCs/>
          <w:sz w:val="24"/>
          <w:szCs w:val="24"/>
          <w:lang w:val="en-GB"/>
        </w:rPr>
        <w:t>ing</w:t>
      </w:r>
      <w:r w:rsidRPr="008B0354">
        <w:rPr>
          <w:rFonts w:ascii="Arial" w:hAnsi="Arial" w:cs="Arial"/>
          <w:bCs/>
          <w:sz w:val="24"/>
          <w:szCs w:val="24"/>
          <w:lang w:val="en-GB"/>
        </w:rPr>
        <w:t xml:space="preserve"> a better future</w:t>
      </w:r>
      <w:r w:rsidRPr="008B0354">
        <w:rPr>
          <w:rFonts w:ascii="Arial" w:hAnsi="Arial" w:cs="Arial"/>
          <w:bCs/>
          <w:sz w:val="24"/>
          <w:szCs w:val="24"/>
          <w:lang w:val="en-GB"/>
        </w:rPr>
        <w:t xml:space="preserve"> for everyone who keeps the railway moving.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3685"/>
        <w:gridCol w:w="2410"/>
      </w:tblGrid>
      <w:tr w:rsidR="00FD4F00" w:rsidRPr="008B0354" w14:paraId="1EE24D74" w14:textId="77777777" w:rsidTr="00FD4F00">
        <w:tc>
          <w:tcPr>
            <w:tcW w:w="2802" w:type="dxa"/>
          </w:tcPr>
          <w:p w14:paraId="1C03B968" w14:textId="0C642106" w:rsidR="00FD4F00" w:rsidRPr="008B0354" w:rsidRDefault="00FD4F00">
            <w:pPr>
              <w:jc w:val="center"/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NAME</w:t>
            </w:r>
          </w:p>
        </w:tc>
        <w:tc>
          <w:tcPr>
            <w:tcW w:w="3685" w:type="dxa"/>
          </w:tcPr>
          <w:p w14:paraId="55EC8812" w14:textId="6AAB380E" w:rsidR="00FD4F00" w:rsidRPr="008B0354" w:rsidRDefault="00FD4F00">
            <w:pPr>
              <w:jc w:val="center"/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EVENT</w:t>
            </w:r>
          </w:p>
        </w:tc>
        <w:tc>
          <w:tcPr>
            <w:tcW w:w="2410" w:type="dxa"/>
          </w:tcPr>
          <w:p w14:paraId="6E2D0AB4" w14:textId="2D71E674" w:rsidR="00FD4F00" w:rsidRPr="008B0354" w:rsidRDefault="00FD4F00">
            <w:pPr>
              <w:jc w:val="center"/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DATE</w:t>
            </w:r>
          </w:p>
        </w:tc>
      </w:tr>
      <w:tr w:rsidR="00FD4F00" w:rsidRPr="008B0354" w14:paraId="5CC97372" w14:textId="77777777" w:rsidTr="00FD4F00">
        <w:trPr>
          <w:trHeight w:val="733"/>
        </w:trPr>
        <w:tc>
          <w:tcPr>
            <w:tcW w:w="2802" w:type="dxa"/>
          </w:tcPr>
          <w:p w14:paraId="2635CFC2" w14:textId="77777777" w:rsidR="00FD4F00" w:rsidRPr="008B0354" w:rsidRDefault="00FD4F00">
            <w:pPr>
              <w:jc w:val="center"/>
              <w:rPr>
                <w:rFonts w:ascii="Arial" w:hAnsi="Arial" w:cs="Arial"/>
              </w:rPr>
            </w:pPr>
          </w:p>
          <w:p w14:paraId="6AC225EB" w14:textId="77777777" w:rsidR="00FD4F00" w:rsidRPr="008B0354" w:rsidRDefault="00FD4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5358CDA" w14:textId="77777777" w:rsidR="00FD4F00" w:rsidRPr="008B0354" w:rsidRDefault="00FD4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26950EC" w14:textId="77777777" w:rsidR="00FD4F00" w:rsidRPr="008B0354" w:rsidRDefault="00FD4F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B8990B" w14:textId="77777777" w:rsidR="00313F14" w:rsidRPr="008B0354" w:rsidRDefault="00313F14">
      <w:pPr>
        <w:rPr>
          <w:rFonts w:ascii="Arial" w:hAnsi="Arial" w:cs="Arial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276"/>
        <w:gridCol w:w="1134"/>
      </w:tblGrid>
      <w:tr w:rsidR="00313F14" w:rsidRPr="008B0354" w14:paraId="7AEA17E3" w14:textId="77777777" w:rsidTr="008B0354">
        <w:tc>
          <w:tcPr>
            <w:tcW w:w="534" w:type="dxa"/>
          </w:tcPr>
          <w:p w14:paraId="67D4283D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#</w:t>
            </w:r>
          </w:p>
        </w:tc>
        <w:tc>
          <w:tcPr>
            <w:tcW w:w="2835" w:type="dxa"/>
          </w:tcPr>
          <w:p w14:paraId="5118A5EB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SPONSOR'S NAME</w:t>
            </w:r>
          </w:p>
        </w:tc>
        <w:tc>
          <w:tcPr>
            <w:tcW w:w="3118" w:type="dxa"/>
          </w:tcPr>
          <w:p w14:paraId="39A20894" w14:textId="3071E47B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PHONE</w:t>
            </w:r>
            <w:r w:rsidR="008B0354" w:rsidRPr="008B0354">
              <w:rPr>
                <w:rFonts w:ascii="Arial" w:hAnsi="Arial" w:cs="Arial"/>
              </w:rPr>
              <w:t>/EMAIL</w:t>
            </w:r>
          </w:p>
        </w:tc>
        <w:tc>
          <w:tcPr>
            <w:tcW w:w="1276" w:type="dxa"/>
          </w:tcPr>
          <w:p w14:paraId="182FF84D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AMOUNT</w:t>
            </w:r>
          </w:p>
        </w:tc>
        <w:tc>
          <w:tcPr>
            <w:tcW w:w="1134" w:type="dxa"/>
          </w:tcPr>
          <w:p w14:paraId="03554FFC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PAID?</w:t>
            </w:r>
          </w:p>
        </w:tc>
      </w:tr>
      <w:tr w:rsidR="00313F14" w:rsidRPr="008B0354" w14:paraId="74F65F65" w14:textId="77777777" w:rsidTr="008B0354">
        <w:trPr>
          <w:trHeight w:val="351"/>
        </w:trPr>
        <w:tc>
          <w:tcPr>
            <w:tcW w:w="534" w:type="dxa"/>
          </w:tcPr>
          <w:p w14:paraId="01A35928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729FF6F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DD2851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480E6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5C8F6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12C36A81" w14:textId="77777777" w:rsidTr="008B0354">
        <w:trPr>
          <w:trHeight w:val="351"/>
        </w:trPr>
        <w:tc>
          <w:tcPr>
            <w:tcW w:w="534" w:type="dxa"/>
          </w:tcPr>
          <w:p w14:paraId="2AB6A4FF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3BE4957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47C7D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CB088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13196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72955ED" w14:textId="77777777" w:rsidTr="008B0354">
        <w:trPr>
          <w:trHeight w:val="351"/>
        </w:trPr>
        <w:tc>
          <w:tcPr>
            <w:tcW w:w="534" w:type="dxa"/>
          </w:tcPr>
          <w:p w14:paraId="6DD98CA9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4DF6194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3438DD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67D7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B7BF0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24CDFC64" w14:textId="77777777" w:rsidTr="008B0354">
        <w:trPr>
          <w:trHeight w:val="351"/>
        </w:trPr>
        <w:tc>
          <w:tcPr>
            <w:tcW w:w="534" w:type="dxa"/>
          </w:tcPr>
          <w:p w14:paraId="47D236C5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668BFCF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374113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C5D030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D08D6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023DC75" w14:textId="77777777" w:rsidTr="008B0354">
        <w:trPr>
          <w:trHeight w:val="351"/>
        </w:trPr>
        <w:tc>
          <w:tcPr>
            <w:tcW w:w="534" w:type="dxa"/>
          </w:tcPr>
          <w:p w14:paraId="0D585CDA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11EEC67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0410167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DF800C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40059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1C26873F" w14:textId="77777777" w:rsidTr="008B0354">
        <w:trPr>
          <w:trHeight w:val="351"/>
        </w:trPr>
        <w:tc>
          <w:tcPr>
            <w:tcW w:w="534" w:type="dxa"/>
          </w:tcPr>
          <w:p w14:paraId="6ACD437A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14:paraId="5FA28A6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9A40DE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B5F5C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A319ED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6C5677C0" w14:textId="77777777" w:rsidTr="008B0354">
        <w:trPr>
          <w:trHeight w:val="351"/>
        </w:trPr>
        <w:tc>
          <w:tcPr>
            <w:tcW w:w="534" w:type="dxa"/>
          </w:tcPr>
          <w:p w14:paraId="0D1F2FD1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14:paraId="007A13AF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51E13C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3AB1A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BD7C4D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48C483EE" w14:textId="77777777" w:rsidTr="008B0354">
        <w:trPr>
          <w:trHeight w:val="351"/>
        </w:trPr>
        <w:tc>
          <w:tcPr>
            <w:tcW w:w="534" w:type="dxa"/>
          </w:tcPr>
          <w:p w14:paraId="4C3D0286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14:paraId="5B96BF9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141202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7B749F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35ECA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038A0130" w14:textId="77777777" w:rsidTr="008B0354">
        <w:trPr>
          <w:trHeight w:val="351"/>
        </w:trPr>
        <w:tc>
          <w:tcPr>
            <w:tcW w:w="534" w:type="dxa"/>
          </w:tcPr>
          <w:p w14:paraId="36062365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14:paraId="24889CA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7EF818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48C201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476F6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7B1FABF" w14:textId="77777777" w:rsidTr="008B0354">
        <w:trPr>
          <w:trHeight w:val="351"/>
        </w:trPr>
        <w:tc>
          <w:tcPr>
            <w:tcW w:w="534" w:type="dxa"/>
          </w:tcPr>
          <w:p w14:paraId="605C5372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14:paraId="50FA216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6E0DA0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18A49F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70211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74D0EC69" w14:textId="77777777" w:rsidTr="008B0354">
        <w:trPr>
          <w:trHeight w:val="351"/>
        </w:trPr>
        <w:tc>
          <w:tcPr>
            <w:tcW w:w="534" w:type="dxa"/>
          </w:tcPr>
          <w:p w14:paraId="41ED3C3E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14:paraId="452CDB9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4F1B547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C45B2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EACD40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283B0A6" w14:textId="77777777" w:rsidTr="008B0354">
        <w:trPr>
          <w:trHeight w:val="351"/>
        </w:trPr>
        <w:tc>
          <w:tcPr>
            <w:tcW w:w="534" w:type="dxa"/>
          </w:tcPr>
          <w:p w14:paraId="0E0A6206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</w:tcPr>
          <w:p w14:paraId="3F5F269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595C3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332AC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FDFA9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FA6BCF2" w14:textId="77777777" w:rsidTr="008B0354">
        <w:trPr>
          <w:trHeight w:val="351"/>
        </w:trPr>
        <w:tc>
          <w:tcPr>
            <w:tcW w:w="534" w:type="dxa"/>
          </w:tcPr>
          <w:p w14:paraId="011CADD2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</w:tcPr>
          <w:p w14:paraId="4444F8C7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08B99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C3DBB9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D11F33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60460150" w14:textId="77777777" w:rsidTr="008B0354">
        <w:trPr>
          <w:trHeight w:val="351"/>
        </w:trPr>
        <w:tc>
          <w:tcPr>
            <w:tcW w:w="534" w:type="dxa"/>
          </w:tcPr>
          <w:p w14:paraId="7AAB6C72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</w:tcPr>
          <w:p w14:paraId="1D6C5E2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163F679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F35BA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10958C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9D8CEAB" w14:textId="77777777" w:rsidTr="008B0354">
        <w:trPr>
          <w:trHeight w:val="351"/>
        </w:trPr>
        <w:tc>
          <w:tcPr>
            <w:tcW w:w="534" w:type="dxa"/>
          </w:tcPr>
          <w:p w14:paraId="78AD31A7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14:paraId="2756BA79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3C6F8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8F510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246238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36C60138" w14:textId="77777777" w:rsidTr="008B0354">
        <w:trPr>
          <w:trHeight w:val="351"/>
        </w:trPr>
        <w:tc>
          <w:tcPr>
            <w:tcW w:w="534" w:type="dxa"/>
          </w:tcPr>
          <w:p w14:paraId="4D7D452C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14:paraId="59D374A9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02F62C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ECDE3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156B67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0AF1864C" w14:textId="77777777" w:rsidTr="008B0354">
        <w:trPr>
          <w:trHeight w:val="351"/>
        </w:trPr>
        <w:tc>
          <w:tcPr>
            <w:tcW w:w="534" w:type="dxa"/>
          </w:tcPr>
          <w:p w14:paraId="6529A106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</w:tcPr>
          <w:p w14:paraId="091361AA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7965B3F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376B5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1D87D9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05E12540" w14:textId="77777777" w:rsidTr="008B0354">
        <w:trPr>
          <w:trHeight w:val="351"/>
        </w:trPr>
        <w:tc>
          <w:tcPr>
            <w:tcW w:w="534" w:type="dxa"/>
          </w:tcPr>
          <w:p w14:paraId="6EB9CBC0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</w:tcPr>
          <w:p w14:paraId="68CA8327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C16597E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7406F2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3B596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67D2E351" w14:textId="77777777" w:rsidTr="008B0354">
        <w:trPr>
          <w:trHeight w:val="351"/>
        </w:trPr>
        <w:tc>
          <w:tcPr>
            <w:tcW w:w="534" w:type="dxa"/>
          </w:tcPr>
          <w:p w14:paraId="295ECC83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</w:tcPr>
          <w:p w14:paraId="34D8834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30EB6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C463A6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2FDA35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  <w:tr w:rsidR="00313F14" w:rsidRPr="008B0354" w14:paraId="76A9EA53" w14:textId="77777777" w:rsidTr="008B0354">
        <w:trPr>
          <w:trHeight w:val="351"/>
        </w:trPr>
        <w:tc>
          <w:tcPr>
            <w:tcW w:w="534" w:type="dxa"/>
          </w:tcPr>
          <w:p w14:paraId="20677FE2" w14:textId="77777777" w:rsidR="00313F14" w:rsidRPr="008B0354" w:rsidRDefault="00000000">
            <w:pPr>
              <w:rPr>
                <w:rFonts w:ascii="Arial" w:hAnsi="Arial" w:cs="Arial"/>
              </w:rPr>
            </w:pPr>
            <w:r w:rsidRPr="008B0354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</w:tcPr>
          <w:p w14:paraId="3DA1B254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432750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48305B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73FC7C" w14:textId="77777777" w:rsidR="00313F14" w:rsidRPr="008B0354" w:rsidRDefault="00313F14">
            <w:pPr>
              <w:rPr>
                <w:rFonts w:ascii="Arial" w:hAnsi="Arial" w:cs="Arial"/>
              </w:rPr>
            </w:pPr>
          </w:p>
        </w:tc>
      </w:tr>
    </w:tbl>
    <w:p w14:paraId="6F8F64B7" w14:textId="77777777" w:rsidR="00706A77" w:rsidRPr="008B0354" w:rsidRDefault="00706A77">
      <w:pPr>
        <w:rPr>
          <w:rFonts w:ascii="Arial" w:hAnsi="Arial" w:cs="Arial"/>
        </w:rPr>
      </w:pPr>
    </w:p>
    <w:sectPr w:rsidR="00706A77" w:rsidRPr="008B0354" w:rsidSect="008B0354">
      <w:pgSz w:w="12240" w:h="15840"/>
      <w:pgMar w:top="558" w:right="1800" w:bottom="70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8716826">
    <w:abstractNumId w:val="8"/>
  </w:num>
  <w:num w:numId="2" w16cid:durableId="1408646703">
    <w:abstractNumId w:val="6"/>
  </w:num>
  <w:num w:numId="3" w16cid:durableId="1924873606">
    <w:abstractNumId w:val="5"/>
  </w:num>
  <w:num w:numId="4" w16cid:durableId="1589121080">
    <w:abstractNumId w:val="4"/>
  </w:num>
  <w:num w:numId="5" w16cid:durableId="496381459">
    <w:abstractNumId w:val="7"/>
  </w:num>
  <w:num w:numId="6" w16cid:durableId="1525248211">
    <w:abstractNumId w:val="3"/>
  </w:num>
  <w:num w:numId="7" w16cid:durableId="239340165">
    <w:abstractNumId w:val="2"/>
  </w:num>
  <w:num w:numId="8" w16cid:durableId="19941320">
    <w:abstractNumId w:val="1"/>
  </w:num>
  <w:num w:numId="9" w16cid:durableId="156730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3F14"/>
    <w:rsid w:val="00326F90"/>
    <w:rsid w:val="00706A77"/>
    <w:rsid w:val="008B0354"/>
    <w:rsid w:val="00A5741E"/>
    <w:rsid w:val="00AA1D8D"/>
    <w:rsid w:val="00B47730"/>
    <w:rsid w:val="00CB0664"/>
    <w:rsid w:val="00FC693F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FC4CD"/>
  <w14:defaultImageDpi w14:val="300"/>
  <w15:docId w15:val="{A2FB7621-C0EE-7E46-A19C-A48022A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B03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 Gray</cp:lastModifiedBy>
  <cp:revision>3</cp:revision>
  <dcterms:created xsi:type="dcterms:W3CDTF">2013-12-23T23:15:00Z</dcterms:created>
  <dcterms:modified xsi:type="dcterms:W3CDTF">2025-07-31T22:24:00Z</dcterms:modified>
  <cp:category/>
</cp:coreProperties>
</file>